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in different 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dig extremely quickly to get away from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aardvark is found in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hard leaved shrublands and heathlands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also known as the African penguin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a  large area dominated by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aardvark eats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rolling terrains of grasses, flowers and herbs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have no teeth and no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years can a jackass penguin live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jackass penguin eats fish such as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in different biomes</dc:title>
  <dcterms:created xsi:type="dcterms:W3CDTF">2021-10-11T01:22:36Z</dcterms:created>
  <dcterms:modified xsi:type="dcterms:W3CDTF">2021-10-11T01:22:36Z</dcterms:modified>
</cp:coreProperties>
</file>