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the 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several    </w:t>
      </w:r>
      <w:r>
        <w:t xml:space="preserve">   grunts    </w:t>
      </w:r>
      <w:r>
        <w:t xml:space="preserve">   gentoo    </w:t>
      </w:r>
      <w:r>
        <w:t xml:space="preserve">   krill    </w:t>
      </w:r>
      <w:r>
        <w:t xml:space="preserve">   plankton    </w:t>
      </w:r>
      <w:r>
        <w:t xml:space="preserve">   migratory    </w:t>
      </w:r>
      <w:r>
        <w:t xml:space="preserve">   tern    </w:t>
      </w:r>
      <w:r>
        <w:t xml:space="preserve">   continual    </w:t>
      </w:r>
      <w:r>
        <w:t xml:space="preserve">   vast    </w:t>
      </w:r>
      <w:r>
        <w:t xml:space="preserve">   lichens    </w:t>
      </w:r>
      <w:r>
        <w:t xml:space="preserve">   shrubs    </w:t>
      </w:r>
      <w:r>
        <w:t xml:space="preserve">   formidable    </w:t>
      </w:r>
      <w:r>
        <w:t xml:space="preserve">   emperor    </w:t>
      </w:r>
      <w:r>
        <w:t xml:space="preserve">   albatross    </w:t>
      </w:r>
      <w:r>
        <w:t xml:space="preserve">   glide    </w:t>
      </w:r>
      <w:r>
        <w:t xml:space="preserve">   snout    </w:t>
      </w:r>
      <w:r>
        <w:t xml:space="preserve">   distinctive    </w:t>
      </w:r>
      <w:r>
        <w:t xml:space="preserve">   beluga    </w:t>
      </w:r>
      <w:r>
        <w:t xml:space="preserve">   puffins    </w:t>
      </w:r>
      <w:r>
        <w:t xml:space="preserve">   muskox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Arctic</dc:title>
  <dcterms:created xsi:type="dcterms:W3CDTF">2021-10-11T01:23:01Z</dcterms:created>
  <dcterms:modified xsi:type="dcterms:W3CDTF">2021-10-11T01:23:01Z</dcterms:modified>
</cp:coreProperties>
</file>