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 in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Holy Spirit came down upon Jesus like which bird? (Matt 3:16)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Satan is compared to which roaring animal? (1 Pet 5:8)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 a boy, David was a shepherd who courageously killed a lion and which other animal? (1 Sam 17:34,35)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Jesus is the fine shepherd and what animal are we to him? (John 10:14)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“lazy one” needs to observe which animal? (Prov 6:6)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Jehovah use to attack the bottle-gourd plant for Jonah? (Jon 4:7)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Those hoping in Jehovah, will soar on wings like which bird? (Isa 40:31)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Jehovah caused which animal to come up out of the Nile River? (Ex 3:8-13)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False prophets come looking like sheep but inside are which ravenous animal? (Matt 7:15)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animal did Satan use to speak to Eve? (Gen 3:1)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birds sell for a coin of small value? (Matt 10:29)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It’s easier for which animal to get through a needle’s eye than for a rich man to enter the Kingdom of God? (Matt 19:24)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in the Bible</dc:title>
  <dcterms:created xsi:type="dcterms:W3CDTF">2021-10-11T01:23:07Z</dcterms:created>
  <dcterms:modified xsi:type="dcterms:W3CDTF">2021-10-11T01:23:07Z</dcterms:modified>
</cp:coreProperties>
</file>