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 in the 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has a white tail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black and white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goes twit woo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tiny amimal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has lots of prickles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has a bushy tail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slithers along the ground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leaves a slimne trail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may eat the hens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swim on the pond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eat her eggs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in the forest</dc:title>
  <dcterms:created xsi:type="dcterms:W3CDTF">2021-10-11T01:23:09Z</dcterms:created>
  <dcterms:modified xsi:type="dcterms:W3CDTF">2021-10-11T01:23:09Z</dcterms:modified>
</cp:coreProperties>
</file>