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in the wild and society recap</w:t>
      </w:r>
    </w:p>
    <w:p>
      <w:pPr>
        <w:pStyle w:val="Questions"/>
      </w:pPr>
      <w:r>
        <w:t xml:space="preserve">1. EIVL NGUYO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GEG ABRREE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REVIOHREB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UTERHN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REAGNSCVE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AIOIRPSVUO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AGZERR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NRREOCVAI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OMROIVEN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DUILNAR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ARECURSPCLU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GRERFAO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VIETEONCRIS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RTLCNANUO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MRWA DOOLEBD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CDOL OBDLODE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the wild and society recap</dc:title>
  <dcterms:created xsi:type="dcterms:W3CDTF">2021-10-11T01:22:00Z</dcterms:created>
  <dcterms:modified xsi:type="dcterms:W3CDTF">2021-10-11T01:22:00Z</dcterms:modified>
</cp:coreProperties>
</file>