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lion    </w:t>
      </w:r>
      <w:r>
        <w:t xml:space="preserve">   seal    </w:t>
      </w:r>
      <w:r>
        <w:t xml:space="preserve">   elephant    </w:t>
      </w:r>
      <w:r>
        <w:t xml:space="preserve">   giraffe    </w:t>
      </w:r>
      <w:r>
        <w:t xml:space="preserve">   snake    </w:t>
      </w:r>
      <w:r>
        <w:t xml:space="preserve">   crocodile    </w:t>
      </w:r>
      <w:r>
        <w:t xml:space="preserve">   turtle    </w:t>
      </w:r>
      <w:r>
        <w:t xml:space="preserve">   parrot    </w:t>
      </w:r>
      <w:r>
        <w:t xml:space="preserve">   monkey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zoo</dc:title>
  <dcterms:created xsi:type="dcterms:W3CDTF">2021-10-11T01:23:03Z</dcterms:created>
  <dcterms:modified xsi:type="dcterms:W3CDTF">2021-10-11T01:23:03Z</dcterms:modified>
</cp:coreProperties>
</file>