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(including birds and reptiles)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Vache    </w:t>
      </w:r>
      <w:r>
        <w:t xml:space="preserve">   Oiseau    </w:t>
      </w:r>
      <w:r>
        <w:t xml:space="preserve">   Sansonnet    </w:t>
      </w:r>
      <w:r>
        <w:t xml:space="preserve">   Pinson    </w:t>
      </w:r>
      <w:r>
        <w:t xml:space="preserve">   Grive musicienne    </w:t>
      </w:r>
      <w:r>
        <w:t xml:space="preserve">   Lemurien    </w:t>
      </w:r>
      <w:r>
        <w:t xml:space="preserve">   Lezard    </w:t>
      </w:r>
      <w:r>
        <w:t xml:space="preserve">   Panthere Noir    </w:t>
      </w:r>
      <w:r>
        <w:t xml:space="preserve">   Gnou    </w:t>
      </w:r>
      <w:r>
        <w:t xml:space="preserve">   aigle    </w:t>
      </w:r>
      <w:r>
        <w:t xml:space="preserve">   flamant    </w:t>
      </w:r>
      <w:r>
        <w:t xml:space="preserve">   hamster    </w:t>
      </w:r>
      <w:r>
        <w:t xml:space="preserve">   souris    </w:t>
      </w:r>
      <w:r>
        <w:t xml:space="preserve">   phasme    </w:t>
      </w:r>
      <w:r>
        <w:t xml:space="preserve">   tortue    </w:t>
      </w:r>
      <w:r>
        <w:t xml:space="preserve">   Cochond'inde    </w:t>
      </w:r>
      <w:r>
        <w:t xml:space="preserve">   Lapin    </w:t>
      </w:r>
      <w:r>
        <w:t xml:space="preserve">   Rouge-gorge    </w:t>
      </w:r>
      <w:r>
        <w:t xml:space="preserve">   Faucon    </w:t>
      </w:r>
      <w:r>
        <w:t xml:space="preserve">   Mouton    </w:t>
      </w:r>
      <w:r>
        <w:t xml:space="preserve">   Chat    </w:t>
      </w:r>
      <w:r>
        <w:t xml:space="preserve">   Chien    </w:t>
      </w:r>
      <w:r>
        <w:t xml:space="preserve">   Serpent    </w:t>
      </w:r>
      <w:r>
        <w:t xml:space="preserve">   Porc    </w:t>
      </w:r>
      <w:r>
        <w:t xml:space="preserve">   Girafe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(including birds and reptiles) </dc:title>
  <dcterms:created xsi:type="dcterms:W3CDTF">2021-10-11T01:22:42Z</dcterms:created>
  <dcterms:modified xsi:type="dcterms:W3CDTF">2021-10-11T01:22:42Z</dcterms:modified>
</cp:coreProperties>
</file>