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&amp;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donkey    </w:t>
      </w:r>
      <w:r>
        <w:t xml:space="preserve">   bee    </w:t>
      </w:r>
      <w:r>
        <w:t xml:space="preserve">   bird    </w:t>
      </w:r>
      <w:r>
        <w:t xml:space="preserve">   butterfly    </w:t>
      </w:r>
      <w:r>
        <w:t xml:space="preserve">   chicken    </w:t>
      </w:r>
      <w:r>
        <w:t xml:space="preserve">   dog    </w:t>
      </w:r>
      <w:r>
        <w:t xml:space="preserve">   ducklin    </w:t>
      </w:r>
      <w:r>
        <w:t xml:space="preserve">   elephant    </w:t>
      </w:r>
      <w:r>
        <w:t xml:space="preserve">   fly    </w:t>
      </w:r>
      <w:r>
        <w:t xml:space="preserve">   hamster    </w:t>
      </w:r>
      <w:r>
        <w:t xml:space="preserve">   hog    </w:t>
      </w:r>
      <w:r>
        <w:t xml:space="preserve">   lion    </w:t>
      </w:r>
      <w:r>
        <w:t xml:space="preserve">   nature    </w:t>
      </w:r>
      <w:r>
        <w:t xml:space="preserve">   pig    </w:t>
      </w:r>
      <w:r>
        <w:t xml:space="preserve">   pitbull    </w:t>
      </w:r>
      <w:r>
        <w:t xml:space="preserve">   poodle    </w:t>
      </w:r>
      <w:r>
        <w:t xml:space="preserve">   pussycat    </w:t>
      </w:r>
      <w:r>
        <w:t xml:space="preserve">   roosters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&amp; insects</dc:title>
  <dcterms:created xsi:type="dcterms:W3CDTF">2021-10-11T01:21:17Z</dcterms:created>
  <dcterms:modified xsi:type="dcterms:W3CDTF">2021-10-11T01:21:17Z</dcterms:modified>
</cp:coreProperties>
</file>