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leval 1 - pets</w:t>
      </w:r>
    </w:p>
    <w:p>
      <w:pPr>
        <w:pStyle w:val="Questions"/>
      </w:pPr>
      <w:r>
        <w:t xml:space="preserve">1.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BIRD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EUOSM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FSHI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BTABIR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ASENK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REPISD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RATEMHS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ENGUIA IGP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leval 1 - pets</dc:title>
  <dcterms:created xsi:type="dcterms:W3CDTF">2021-10-11T01:22:05Z</dcterms:created>
  <dcterms:modified xsi:type="dcterms:W3CDTF">2021-10-11T01:22:05Z</dcterms:modified>
</cp:coreProperties>
</file>