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level 2 - African </w:t>
      </w:r>
    </w:p>
    <w:p>
      <w:pPr>
        <w:pStyle w:val="Questions"/>
      </w:pPr>
      <w:r>
        <w:t xml:space="preserve">1. ZRABE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ATPENLEH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TEKAERM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NAEHY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TWORHGA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IRFGEFA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IPHPO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TAEEHCH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ARILOLG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OFFBUAL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DRALOEP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LURETVU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BOOBNA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level 2 - African </dc:title>
  <dcterms:created xsi:type="dcterms:W3CDTF">2021-10-11T01:22:08Z</dcterms:created>
  <dcterms:modified xsi:type="dcterms:W3CDTF">2021-10-11T01:22:08Z</dcterms:modified>
</cp:coreProperties>
</file>