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of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AARDVARK    </w:t>
      </w:r>
      <w:r>
        <w:t xml:space="preserve">   BUFFALO    </w:t>
      </w:r>
      <w:r>
        <w:t xml:space="preserve">   BUZZARD    </w:t>
      </w:r>
      <w:r>
        <w:t xml:space="preserve">   CHEETAH    </w:t>
      </w:r>
      <w:r>
        <w:t xml:space="preserve">   CIVIT CAT    </w:t>
      </w:r>
      <w:r>
        <w:t xml:space="preserve">   COBRA    </w:t>
      </w:r>
      <w:r>
        <w:t xml:space="preserve">   CROCODILE    </w:t>
      </w:r>
      <w:r>
        <w:t xml:space="preserve">   DUIKER    </w:t>
      </w:r>
      <w:r>
        <w:t xml:space="preserve">   EAGLE    </w:t>
      </w:r>
      <w:r>
        <w:t xml:space="preserve">   ELEPHANT    </w:t>
      </w:r>
      <w:r>
        <w:t xml:space="preserve">   FLAMINGO    </w:t>
      </w:r>
      <w:r>
        <w:t xml:space="preserve">   GIRAFFE    </w:t>
      </w:r>
      <w:r>
        <w:t xml:space="preserve">   HYENA    </w:t>
      </w:r>
      <w:r>
        <w:t xml:space="preserve">   IBEX    </w:t>
      </w:r>
      <w:r>
        <w:t xml:space="preserve">   KUDU    </w:t>
      </w:r>
      <w:r>
        <w:t xml:space="preserve">   LEOPARD    </w:t>
      </w:r>
      <w:r>
        <w:t xml:space="preserve">   LION    </w:t>
      </w:r>
      <w:r>
        <w:t xml:space="preserve">   MONGOOSE    </w:t>
      </w:r>
      <w:r>
        <w:t xml:space="preserve">   NYALA    </w:t>
      </w:r>
      <w:r>
        <w:t xml:space="preserve">   OSTRICH    </w:t>
      </w:r>
      <w:r>
        <w:t xml:space="preserve">   PORCUPINE    </w:t>
      </w:r>
      <w:r>
        <w:t xml:space="preserve">   PUFF ADDER    </w:t>
      </w:r>
      <w:r>
        <w:t xml:space="preserve">   PYTHON    </w:t>
      </w:r>
      <w:r>
        <w:t xml:space="preserve">   QUAIL    </w:t>
      </w:r>
      <w:r>
        <w:t xml:space="preserve">   RHINOCEROS    </w:t>
      </w:r>
      <w:r>
        <w:t xml:space="preserve">   SABLE    </w:t>
      </w:r>
      <w:r>
        <w:t xml:space="preserve">   TOPI    </w:t>
      </w:r>
      <w:r>
        <w:t xml:space="preserve">   WILDEBEES    </w:t>
      </w:r>
      <w:r>
        <w:t xml:space="preserve">   WILD DOG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of Africa</dc:title>
  <dcterms:created xsi:type="dcterms:W3CDTF">2021-10-11T01:22:41Z</dcterms:created>
  <dcterms:modified xsi:type="dcterms:W3CDTF">2021-10-11T01:22:41Z</dcterms:modified>
</cp:coreProperties>
</file>