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called the painted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 with a bald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animal that spends the day in the river, at night comes to graze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Several species of this animal live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striped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Earth's tallest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sleathy cat that lives in the underbrush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cat that has a taste for guinea 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animal that has a large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poisonous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tawny cat with the males having manes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African equivalent of the American 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 that are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fast, spotted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birds that prey on small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African equivalent of the American bison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doglike animal that is related to cats and mongooses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reptiles that ambush their prey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spotted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Africa</dc:title>
  <dcterms:created xsi:type="dcterms:W3CDTF">2021-10-11T01:22:43Z</dcterms:created>
  <dcterms:modified xsi:type="dcterms:W3CDTF">2021-10-11T01:22:43Z</dcterms:modified>
</cp:coreProperties>
</file>