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AFRICAN ELEPHANT    </w:t>
      </w:r>
      <w:r>
        <w:t xml:space="preserve">   ANTELOPE    </w:t>
      </w:r>
      <w:r>
        <w:t xml:space="preserve">   BABOON    </w:t>
      </w:r>
      <w:r>
        <w:t xml:space="preserve">   BONOBO    </w:t>
      </w:r>
      <w:r>
        <w:t xml:space="preserve">   CHEETAH    </w:t>
      </w:r>
      <w:r>
        <w:t xml:space="preserve">   GORILLA    </w:t>
      </w:r>
      <w:r>
        <w:t xml:space="preserve">   HYENA    </w:t>
      </w:r>
      <w:r>
        <w:t xml:space="preserve">   KUDU    </w:t>
      </w:r>
      <w:r>
        <w:t xml:space="preserve">   PANGOLIN    </w:t>
      </w:r>
      <w:r>
        <w:t xml:space="preserve">   West-African GIRAFFE    </w:t>
      </w:r>
      <w:r>
        <w:t xml:space="preserve">   WILDEBEEST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Africa</dc:title>
  <dcterms:created xsi:type="dcterms:W3CDTF">2021-10-11T01:23:11Z</dcterms:created>
  <dcterms:modified xsi:type="dcterms:W3CDTF">2021-10-11T01:23:11Z</dcterms:modified>
</cp:coreProperties>
</file>