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Vinnigste 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a man's best vriend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groot kat het strepe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diere resies bet baie mense geld 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grootste 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biggest animal on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grootste arend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slowest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Watter vier poot dier hou van dit om in modder te speel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Diere</dc:title>
  <dcterms:created xsi:type="dcterms:W3CDTF">2021-10-11T01:23:18Z</dcterms:created>
  <dcterms:modified xsi:type="dcterms:W3CDTF">2021-10-11T01:23:18Z</dcterms:modified>
</cp:coreProperties>
</file>