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of McCullough Hills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smallest member of the canine family in North America.  It only weights 3-4 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Nevada State Mammal.  It is known to climb high, steep, rocky mountain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wedges itself into a tight rock crevice and inflates its lungs in order to entrench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smaller than a jack rabbit with a tail tht looks like a cotton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most venomous rattlesnake in North America.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most common bird in Southern Nevada.  It has a red 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has a predatory behavior is like a domestic cat.  It tries to conceal itself for a surprise attack while stalking its prey.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adults can inlict a painful bite.  It is distinguished by the black collars around its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typically smaller than a wolf, but has longer ears, thinner frame, face, and muzzle.  It carries its tail downwards when running.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ca run up to 19 miles an hour.  It eats many venomous prey like scorpions, spiders, and rattlesnakes.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McCullough Hills</dc:title>
  <dcterms:created xsi:type="dcterms:W3CDTF">2021-10-11T01:22:58Z</dcterms:created>
  <dcterms:modified xsi:type="dcterms:W3CDTF">2021-10-11T01:22:58Z</dcterms:modified>
</cp:coreProperties>
</file>