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of New Brunswick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cardinal    </w:t>
      </w:r>
      <w:r>
        <w:t xml:space="preserve">   peregrine falcon    </w:t>
      </w:r>
      <w:r>
        <w:t xml:space="preserve">   blue jay    </w:t>
      </w:r>
      <w:r>
        <w:t xml:space="preserve">   osprey    </w:t>
      </w:r>
      <w:r>
        <w:t xml:space="preserve">   leatherback turtle    </w:t>
      </w:r>
      <w:r>
        <w:t xml:space="preserve">   harp seal    </w:t>
      </w:r>
      <w:r>
        <w:t xml:space="preserve">   white tailed deer    </w:t>
      </w:r>
      <w:r>
        <w:t xml:space="preserve">   grey squirrel    </w:t>
      </w:r>
      <w:r>
        <w:t xml:space="preserve">   black bear    </w:t>
      </w:r>
      <w:r>
        <w:t xml:space="preserve">   porcupine    </w:t>
      </w:r>
      <w:r>
        <w:t xml:space="preserve">   killer whale    </w:t>
      </w:r>
      <w:r>
        <w:t xml:space="preserve">   salmon    </w:t>
      </w:r>
      <w:r>
        <w:t xml:space="preserve">   red fox    </w:t>
      </w:r>
      <w:r>
        <w:t xml:space="preserve">   lynx    </w:t>
      </w:r>
      <w:r>
        <w:t xml:space="preserve">   moose    </w:t>
      </w:r>
      <w:r>
        <w:t xml:space="preserve">   crab    </w:t>
      </w:r>
      <w:r>
        <w:t xml:space="preserve">   skunk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New Brunswick</dc:title>
  <dcterms:created xsi:type="dcterms:W3CDTF">2021-10-11T01:22:46Z</dcterms:created>
  <dcterms:modified xsi:type="dcterms:W3CDTF">2021-10-11T01:22:46Z</dcterms:modified>
</cp:coreProperties>
</file>