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of any kind</w:t>
      </w:r>
    </w:p>
    <w:p>
      <w:pPr>
        <w:pStyle w:val="Questions"/>
      </w:pPr>
      <w:r>
        <w:t xml:space="preserve">1. RHOES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IBTBRA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GAENIU PGI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GROF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INOL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IREGT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RABE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RAEBZ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EKOYNM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ILROLAG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ATB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HPIPO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ONDHPIL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WEAHL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AHSRK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UTCPOSO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NDAPA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AEKNS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IPNGENU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TPEAHELN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NKICHEC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OWC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SPEEH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ETCEAHH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RTULET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ILSREURQ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NSYOW WLO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NAWS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 any kind</dc:title>
  <dcterms:created xsi:type="dcterms:W3CDTF">2021-10-11T01:21:58Z</dcterms:created>
  <dcterms:modified xsi:type="dcterms:W3CDTF">2021-10-11T01:21:58Z</dcterms:modified>
</cp:coreProperties>
</file>