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the Amazon</w:t>
      </w:r>
    </w:p>
    <w:p>
      <w:pPr>
        <w:pStyle w:val="Questions"/>
      </w:pPr>
      <w:r>
        <w:t xml:space="preserve">1. RINPAHA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HODINLP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CAIMNA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TOSHL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VUTLUER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TARPOR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SAEKN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NUALRAATT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KMYEON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JUAAGR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Amazon</dc:title>
  <dcterms:created xsi:type="dcterms:W3CDTF">2021-10-11T01:22:29Z</dcterms:created>
  <dcterms:modified xsi:type="dcterms:W3CDTF">2021-10-11T01:22:29Z</dcterms:modified>
</cp:coreProperties>
</file>