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say I'm a whale, but I'm really a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fly and contrary to popular belief I am not actually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thrive in the night. You may know my friend Hedwig!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antlers can grow as large as 6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two large tusks and weigh over a ton... but I'm not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black and white and waddle when I walk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to howl and play with my packmates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long white bushy tail and can run really fast.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may look white and fluffy, but I'm the largest carnivore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usually busy pulling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call me the unicorn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like a penguin but I am not. Unlike a penguin, I can actually fly...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Arctic</dc:title>
  <dcterms:created xsi:type="dcterms:W3CDTF">2021-10-11T01:23:23Z</dcterms:created>
  <dcterms:modified xsi:type="dcterms:W3CDTF">2021-10-11T01:23:23Z</dcterms:modified>
</cp:coreProperties>
</file>