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Antelope    </w:t>
      </w:r>
      <w:r>
        <w:t xml:space="preserve">   serpent    </w:t>
      </w:r>
      <w:r>
        <w:t xml:space="preserve">   owl    </w:t>
      </w:r>
      <w:r>
        <w:t xml:space="preserve">   dog    </w:t>
      </w:r>
      <w:r>
        <w:t xml:space="preserve">   mule    </w:t>
      </w:r>
      <w:r>
        <w:t xml:space="preserve">   bird    </w:t>
      </w:r>
      <w:r>
        <w:t xml:space="preserve">   camel    </w:t>
      </w:r>
      <w:r>
        <w:t xml:space="preserve">   whale    </w:t>
      </w:r>
      <w:r>
        <w:t xml:space="preserve">   lamb    </w:t>
      </w:r>
      <w:r>
        <w:t xml:space="preserve">   horse    </w:t>
      </w:r>
      <w:r>
        <w:t xml:space="preserve">   Donkey    </w:t>
      </w:r>
      <w:r>
        <w:t xml:space="preserve">   Goat    </w:t>
      </w:r>
      <w:r>
        <w:t xml:space="preserve">   Lion    </w:t>
      </w:r>
      <w:r>
        <w:t xml:space="preserve">   sheep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of the Bible</dc:title>
  <dcterms:created xsi:type="dcterms:W3CDTF">2021-10-11T01:21:52Z</dcterms:created>
  <dcterms:modified xsi:type="dcterms:W3CDTF">2021-10-11T01:21:52Z</dcterms:modified>
</cp:coreProperties>
</file>