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Animals of the Iberian Peninsula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It has two, big horns.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It is black and white.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It´s a bear.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small, brown bird.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Looks like a rabbit.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big bird that is a carnivore.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Type of wolf.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Type of turtle.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Type of snake.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 orange butterfly.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Looks like a big cat.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bird that likes wood.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Lives in rivers and collects wood.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green lizard.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It lives in the ocean.</w:t>
            </w:r>
          </w:p>
        </w:tc>
      </w:tr>
    </w:tbl>
    <w:p>
      <w:pPr>
        <w:pStyle w:val="WordBankMedium"/>
      </w:pPr>
      <w:r>
        <w:t xml:space="preserve">   Green Woodpecker    </w:t>
      </w:r>
      <w:r>
        <w:t xml:space="preserve">   Spanish Sparrow    </w:t>
      </w:r>
      <w:r>
        <w:t xml:space="preserve">   Hermanns Turtoise    </w:t>
      </w:r>
      <w:r>
        <w:t xml:space="preserve">   Worm Lizard    </w:t>
      </w:r>
      <w:r>
        <w:t xml:space="preserve">   Emerald Lizard    </w:t>
      </w:r>
      <w:r>
        <w:t xml:space="preserve">   Tiger Butterfly    </w:t>
      </w:r>
      <w:r>
        <w:t xml:space="preserve">   Iberian Lynx    </w:t>
      </w:r>
      <w:r>
        <w:t xml:space="preserve">   Iberian Wolf    </w:t>
      </w:r>
      <w:r>
        <w:t xml:space="preserve">   Imperial Eagle    </w:t>
      </w:r>
      <w:r>
        <w:t xml:space="preserve">   Granada Hare    </w:t>
      </w:r>
      <w:r>
        <w:t xml:space="preserve">   Ibex    </w:t>
      </w:r>
      <w:r>
        <w:t xml:space="preserve">   Brown Bear    </w:t>
      </w:r>
      <w:r>
        <w:t xml:space="preserve">   Eurasian Beaver    </w:t>
      </w:r>
      <w:r>
        <w:t xml:space="preserve">   Genet    </w:t>
      </w:r>
      <w:r>
        <w:t xml:space="preserve">   Pilot Whale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Animals of the Iberian Peninsula</dc:title>
  <dcterms:created xsi:type="dcterms:W3CDTF">2021-10-11T01:23:13Z</dcterms:created>
  <dcterms:modified xsi:type="dcterms:W3CDTF">2021-10-11T01:23:13Z</dcterms:modified>
</cp:coreProperties>
</file>