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of the Mississippi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fish    </w:t>
      </w:r>
      <w:r>
        <w:t xml:space="preserve">   alligator    </w:t>
      </w:r>
      <w:r>
        <w:t xml:space="preserve">   turtle    </w:t>
      </w:r>
      <w:r>
        <w:t xml:space="preserve">   deer    </w:t>
      </w:r>
      <w:r>
        <w:t xml:space="preserve">   beaver    </w:t>
      </w:r>
      <w:r>
        <w:t xml:space="preserve">   muskrat    </w:t>
      </w:r>
      <w:r>
        <w:t xml:space="preserve">   racoon    </w:t>
      </w:r>
      <w:r>
        <w:t xml:space="preserve">   geese    </w:t>
      </w:r>
      <w:r>
        <w:t xml:space="preserve">   heron    </w:t>
      </w:r>
      <w:r>
        <w:t xml:space="preserve">   wolf    </w:t>
      </w:r>
      <w:r>
        <w:t xml:space="preserve">   fox    </w:t>
      </w:r>
      <w:r>
        <w:t xml:space="preserve">   pelican    </w:t>
      </w:r>
      <w:r>
        <w:t xml:space="preserve">   rattlesnake    </w:t>
      </w:r>
      <w:r>
        <w:t xml:space="preserve">   black bear    </w:t>
      </w:r>
      <w:r>
        <w:t xml:space="preserve">   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the Mississippi River</dc:title>
  <dcterms:created xsi:type="dcterms:W3CDTF">2021-10-11T01:22:28Z</dcterms:created>
  <dcterms:modified xsi:type="dcterms:W3CDTF">2021-10-11T01:22:28Z</dcterms:modified>
</cp:coreProperties>
</file>