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 Leopard    </w:t>
      </w:r>
      <w:r>
        <w:t xml:space="preserve">   Wolverine    </w:t>
      </w:r>
      <w:r>
        <w:t xml:space="preserve">   Lemming    </w:t>
      </w:r>
      <w:r>
        <w:t xml:space="preserve">   Mountain Goat    </w:t>
      </w:r>
      <w:r>
        <w:t xml:space="preserve">   Harp Seal    </w:t>
      </w:r>
      <w:r>
        <w:t xml:space="preserve">   Grizzly Bear    </w:t>
      </w:r>
      <w:r>
        <w:t xml:space="preserve">   Arctic Hare    </w:t>
      </w:r>
      <w:r>
        <w:t xml:space="preserve">   Ermine    </w:t>
      </w:r>
      <w:r>
        <w:t xml:space="preserve">   Arctic Puffin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Tundra</dc:title>
  <dcterms:created xsi:type="dcterms:W3CDTF">2021-10-11T01:21:55Z</dcterms:created>
  <dcterms:modified xsi:type="dcterms:W3CDTF">2021-10-11T01:21:55Z</dcterms:modified>
</cp:coreProperties>
</file>