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is coming, the __________ is getting fat!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has humps.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animal's kids are called kids.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wild pig.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King of the jungle?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little powerhouse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bird.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thought to be sly?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 has spots.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friend of the caveman.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grows huge tusks of ivory?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Grizzly is one kind.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wild horse has black and white stripes?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likes to eat ants for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flyer.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World</dc:title>
  <dcterms:created xsi:type="dcterms:W3CDTF">2021-10-11T01:23:05Z</dcterms:created>
  <dcterms:modified xsi:type="dcterms:W3CDTF">2021-10-11T01:23:05Z</dcterms:modified>
</cp:coreProperties>
</file>