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large ears and eat up to 16 hours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large mane and my roar can be heard up to 8km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long neck and I only eat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slither around and swallow my food whole.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largest species of primate and I am native to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red-haired ape and one of humankind's closest relatives. My name means "human of the forest".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two horns on my nose and can grow to weigh over 1000 kg.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move slowly and I have a strong protective shell to avoid predators.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black and white stripes and I sleep while standing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extremely long legs and the pigments found in my food turn my feathers 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Zoo</dc:title>
  <dcterms:created xsi:type="dcterms:W3CDTF">2021-10-11T01:23:10Z</dcterms:created>
  <dcterms:modified xsi:type="dcterms:W3CDTF">2021-10-11T01:23:10Z</dcterms:modified>
</cp:coreProperties>
</file>