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the seven continents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Reindeer    </w:t>
      </w:r>
      <w:r>
        <w:t xml:space="preserve">   Saiga    </w:t>
      </w:r>
      <w:r>
        <w:t xml:space="preserve">   Leopard seal    </w:t>
      </w:r>
      <w:r>
        <w:t xml:space="preserve">   Cheetah    </w:t>
      </w:r>
      <w:r>
        <w:t xml:space="preserve">   Gorilla    </w:t>
      </w:r>
      <w:r>
        <w:t xml:space="preserve">   Koala    </w:t>
      </w:r>
      <w:r>
        <w:t xml:space="preserve">   Kangaroo    </w:t>
      </w:r>
      <w:r>
        <w:t xml:space="preserve">   Panda bear    </w:t>
      </w:r>
      <w:r>
        <w:t xml:space="preserve">   Tiger    </w:t>
      </w:r>
      <w:r>
        <w:t xml:space="preserve">   Penguin    </w:t>
      </w:r>
      <w:r>
        <w:t xml:space="preserve">   Ant eater    </w:t>
      </w:r>
      <w:r>
        <w:t xml:space="preserve">   Tortoise    </w:t>
      </w:r>
      <w:r>
        <w:t xml:space="preserve">   Box turtle    </w:t>
      </w:r>
      <w:r>
        <w:t xml:space="preserve">   Elk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seven continents</dc:title>
  <dcterms:created xsi:type="dcterms:W3CDTF">2021-10-11T01:21:58Z</dcterms:created>
  <dcterms:modified xsi:type="dcterms:W3CDTF">2021-10-11T01:21:58Z</dcterms:modified>
</cp:coreProperties>
</file>