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offspring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Bear    </w:t>
      </w:r>
      <w:r>
        <w:t xml:space="preserve">   Calf    </w:t>
      </w:r>
      <w:r>
        <w:t xml:space="preserve">   Camel    </w:t>
      </w:r>
      <w:r>
        <w:t xml:space="preserve">   Cat    </w:t>
      </w:r>
      <w:r>
        <w:t xml:space="preserve">   Chick    </w:t>
      </w:r>
      <w:r>
        <w:t xml:space="preserve">   Cub    </w:t>
      </w:r>
      <w:r>
        <w:t xml:space="preserve">   Deer    </w:t>
      </w:r>
      <w:r>
        <w:t xml:space="preserve">   Dog    </w:t>
      </w:r>
      <w:r>
        <w:t xml:space="preserve">   Duck    </w:t>
      </w:r>
      <w:r>
        <w:t xml:space="preserve">   DucKling    </w:t>
      </w:r>
      <w:r>
        <w:t xml:space="preserve">   Fawn    </w:t>
      </w:r>
      <w:r>
        <w:t xml:space="preserve">   Foal    </w:t>
      </w:r>
      <w:r>
        <w:t xml:space="preserve">   Goat    </w:t>
      </w:r>
      <w:r>
        <w:t xml:space="preserve">   Goose    </w:t>
      </w:r>
      <w:r>
        <w:t xml:space="preserve">   Goosling    </w:t>
      </w:r>
      <w:r>
        <w:t xml:space="preserve">   Hen    </w:t>
      </w:r>
      <w:r>
        <w:t xml:space="preserve">   Horse    </w:t>
      </w:r>
      <w:r>
        <w:t xml:space="preserve">   Human    </w:t>
      </w:r>
      <w:r>
        <w:t xml:space="preserve">   Kid    </w:t>
      </w:r>
      <w:r>
        <w:t xml:space="preserve">   Kitten    </w:t>
      </w:r>
      <w:r>
        <w:t xml:space="preserve">   Lamb    </w:t>
      </w:r>
      <w:r>
        <w:t xml:space="preserve">   Puppy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offspring</dc:title>
  <dcterms:created xsi:type="dcterms:W3CDTF">2021-10-11T01:22:38Z</dcterms:created>
  <dcterms:modified xsi:type="dcterms:W3CDTF">2021-10-11T01:22:38Z</dcterms:modified>
</cp:coreProperties>
</file>