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offspring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young horse is called 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Cub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young hen is called....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Lamb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young duck is called 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Foal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deer is called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baby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goat is called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Joey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young Human is called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Kid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young kangaroo is called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young sheep is called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Fawn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young camel is called ......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Calf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young bear is called .....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duckling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offspring</dc:title>
  <dcterms:created xsi:type="dcterms:W3CDTF">2021-10-11T01:22:41Z</dcterms:created>
  <dcterms:modified xsi:type="dcterms:W3CDTF">2021-10-11T01:22:41Z</dcterms:modified>
</cp:coreProperties>
</file>