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on a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Bird    </w:t>
      </w:r>
      <w:r>
        <w:t xml:space="preserve">   Chicken    </w:t>
      </w:r>
      <w:r>
        <w:t xml:space="preserve">   Cow    </w:t>
      </w:r>
      <w:r>
        <w:t xml:space="preserve">   Donkey    </w:t>
      </w:r>
      <w:r>
        <w:t xml:space="preserve">   Duck    </w:t>
      </w:r>
      <w:r>
        <w:t xml:space="preserve">   Fox    </w:t>
      </w:r>
      <w:r>
        <w:t xml:space="preserve">   Frog    </w:t>
      </w:r>
      <w:r>
        <w:t xml:space="preserve">   Goat    </w:t>
      </w:r>
      <w:r>
        <w:t xml:space="preserve">   Hen    </w:t>
      </w:r>
      <w:r>
        <w:t xml:space="preserve">   Horse    </w:t>
      </w:r>
      <w:r>
        <w:t xml:space="preserve">   Mouse    </w:t>
      </w:r>
      <w:r>
        <w:t xml:space="preserve">   Pig    </w:t>
      </w:r>
      <w:r>
        <w:t xml:space="preserve">   Rabbit    </w:t>
      </w:r>
      <w:r>
        <w:t xml:space="preserve">   Raccoon    </w:t>
      </w:r>
      <w:r>
        <w:t xml:space="preserve">   Rooster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on a Farm</dc:title>
  <dcterms:created xsi:type="dcterms:W3CDTF">2021-12-05T03:29:51Z</dcterms:created>
  <dcterms:modified xsi:type="dcterms:W3CDTF">2021-12-05T03:29:51Z</dcterms:modified>
</cp:coreProperties>
</file>