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on the farm barks?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farm animal has wool?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farm animal crows in the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farm animal lays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farm animal rhymes with boat?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farm animal eats hay?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farm animal likes to play in mud?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farm animal says, "Moo?"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farm animal rhymes with 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farm animal likes to chase mice?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on the farm</dc:title>
  <dcterms:created xsi:type="dcterms:W3CDTF">2021-10-11T01:23:35Z</dcterms:created>
  <dcterms:modified xsi:type="dcterms:W3CDTF">2021-10-11T01:23:35Z</dcterms:modified>
</cp:coreProperties>
</file>