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surviving in the Australian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scorching    </w:t>
      </w:r>
      <w:r>
        <w:t xml:space="preserve">   desert    </w:t>
      </w:r>
      <w:r>
        <w:t xml:space="preserve">   humps    </w:t>
      </w:r>
      <w:r>
        <w:t xml:space="preserve">   camels    </w:t>
      </w:r>
      <w:r>
        <w:t xml:space="preserve">   cactus    </w:t>
      </w:r>
      <w:r>
        <w:t xml:space="preserve">   plants    </w:t>
      </w:r>
      <w:r>
        <w:t xml:space="preserve">   oasis    </w:t>
      </w:r>
      <w:r>
        <w:t xml:space="preserve">   trees    </w:t>
      </w:r>
      <w:r>
        <w:t xml:space="preserve">   mirage    </w:t>
      </w:r>
      <w:r>
        <w:t xml:space="preserve">   sand    </w:t>
      </w:r>
      <w:r>
        <w:t xml:space="preserve">   day    </w:t>
      </w:r>
      <w:r>
        <w:t xml:space="preserve">   night    </w:t>
      </w:r>
      <w:r>
        <w:t xml:space="preserve">   cold    </w:t>
      </w:r>
      <w:r>
        <w:t xml:space="preserve">   hot    </w:t>
      </w:r>
      <w:r>
        <w:t xml:space="preserve">   birds    </w:t>
      </w:r>
      <w:r>
        <w:t xml:space="preserve">   eagle    </w:t>
      </w:r>
      <w:r>
        <w:t xml:space="preserve">   snake    </w:t>
      </w:r>
      <w:r>
        <w:t xml:space="preserve">   lizard    </w:t>
      </w:r>
      <w:r>
        <w:t xml:space="preserve">   scorpion    </w:t>
      </w:r>
      <w:r>
        <w:t xml:space="preserve">   shade    </w:t>
      </w:r>
      <w:r>
        <w:t xml:space="preserve">   shelter    </w:t>
      </w:r>
      <w:r>
        <w:t xml:space="preserve">   food    </w:t>
      </w:r>
      <w:r>
        <w:t xml:space="preserve">   ularoo    </w:t>
      </w:r>
      <w:r>
        <w:t xml:space="preserve">   kangaroo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surviving in the Australian Desert</dc:title>
  <dcterms:created xsi:type="dcterms:W3CDTF">2021-10-11T01:22:55Z</dcterms:created>
  <dcterms:modified xsi:type="dcterms:W3CDTF">2021-10-11T01:22:55Z</dcterms:modified>
</cp:coreProperties>
</file>