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that start with A</w:t>
      </w:r>
    </w:p>
    <w:p>
      <w:pPr>
        <w:pStyle w:val="Questions"/>
      </w:pPr>
      <w:r>
        <w:t xml:space="preserve">1. AARKDVRA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ASSNBIYNIA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LEADIE PENGUNI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FIPRAECHENFSN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AFANGH OHDNU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IANRFCA USBH PENHAELT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AFNRIAC VEICT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INARACF CDWALE OFRG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INAFCRA TEOSFR ELAHTENP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RIAFACN LPMA VCITE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that start with A</dc:title>
  <dcterms:created xsi:type="dcterms:W3CDTF">2021-10-11T01:22:14Z</dcterms:created>
  <dcterms:modified xsi:type="dcterms:W3CDTF">2021-10-11T01:22:14Z</dcterms:modified>
</cp:coreProperties>
</file>