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with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aardvark    </w:t>
      </w:r>
      <w:r>
        <w:t xml:space="preserve">   asp    </w:t>
      </w:r>
      <w:r>
        <w:t xml:space="preserve">   aphid    </w:t>
      </w:r>
      <w:r>
        <w:t xml:space="preserve">   antelope    </w:t>
      </w:r>
      <w:r>
        <w:t xml:space="preserve">   anteater    </w:t>
      </w:r>
      <w:r>
        <w:t xml:space="preserve">   anole    </w:t>
      </w:r>
      <w:r>
        <w:t xml:space="preserve">   animal    </w:t>
      </w:r>
      <w:r>
        <w:t xml:space="preserve">   angonoka    </w:t>
      </w:r>
      <w:r>
        <w:t xml:space="preserve">   angelshark    </w:t>
      </w:r>
      <w:r>
        <w:t xml:space="preserve">   angelfish    </w:t>
      </w:r>
      <w:r>
        <w:t xml:space="preserve">   anaconda    </w:t>
      </w:r>
      <w:r>
        <w:t xml:space="preserve">   amphibian    </w:t>
      </w:r>
      <w:r>
        <w:t xml:space="preserve">   American tree sparrow    </w:t>
      </w:r>
      <w:r>
        <w:t xml:space="preserve">   American Robin    </w:t>
      </w:r>
      <w:r>
        <w:t xml:space="preserve">   American golden plover    </w:t>
      </w:r>
      <w:r>
        <w:t xml:space="preserve">   American flamingo    </w:t>
      </w:r>
      <w:r>
        <w:t xml:space="preserve">   American crocodile    </w:t>
      </w:r>
      <w:r>
        <w:t xml:space="preserve">   American cocker spaniel    </w:t>
      </w:r>
      <w:r>
        <w:t xml:space="preserve">   American bison    </w:t>
      </w:r>
      <w:r>
        <w:t xml:space="preserve">   amoeba    </w:t>
      </w:r>
      <w:r>
        <w:t xml:space="preserve">   alpaca    </w:t>
      </w:r>
      <w:r>
        <w:t xml:space="preserve">   alligator    </w:t>
      </w:r>
      <w:r>
        <w:t xml:space="preserve">   Alaskan malamute    </w:t>
      </w:r>
      <w:r>
        <w:t xml:space="preserve">   airedale terrier    </w:t>
      </w:r>
      <w:r>
        <w:t xml:space="preserve">   agouti    </w:t>
      </w:r>
      <w:r>
        <w:t xml:space="preserve">   algae    </w:t>
      </w:r>
      <w:r>
        <w:t xml:space="preserve">   albatross    </w:t>
      </w:r>
      <w:r>
        <w:t xml:space="preserve">   African wild cat    </w:t>
      </w:r>
      <w:r>
        <w:t xml:space="preserve">   African rock python    </w:t>
      </w:r>
      <w:r>
        <w:t xml:space="preserve">   African elephant    </w:t>
      </w:r>
      <w:r>
        <w:t xml:space="preserve">   African penguin    </w:t>
      </w:r>
      <w:r>
        <w:t xml:space="preserve">   African gray parrot    </w:t>
      </w:r>
      <w:r>
        <w:t xml:space="preserve">   abalone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with A</dc:title>
  <dcterms:created xsi:type="dcterms:W3CDTF">2021-10-11T01:22:25Z</dcterms:created>
  <dcterms:modified xsi:type="dcterms:W3CDTF">2021-10-11T01:22:25Z</dcterms:modified>
</cp:coreProperties>
</file>