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with backbones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mammal with a good sense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constant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 blooded and lives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blooded and lives on land and in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mammal that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temperature change with their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rubbery material thats part of a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fur 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warm blooded with feathers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with backbones</dc:title>
  <dcterms:created xsi:type="dcterms:W3CDTF">2021-10-11T01:22:36Z</dcterms:created>
  <dcterms:modified xsi:type="dcterms:W3CDTF">2021-10-11T01:22:36Z</dcterms:modified>
</cp:coreProperties>
</file>