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shell    </w:t>
      </w:r>
      <w:r>
        <w:t xml:space="preserve">   bear    </w:t>
      </w:r>
      <w:r>
        <w:t xml:space="preserve">   mongoose    </w:t>
      </w:r>
      <w:r>
        <w:t xml:space="preserve">   balena    </w:t>
      </w:r>
      <w:r>
        <w:t xml:space="preserve">   Foca    </w:t>
      </w:r>
      <w:r>
        <w:t xml:space="preserve">   Penguin    </w:t>
      </w:r>
      <w:r>
        <w:t xml:space="preserve">   Dolphin    </w:t>
      </w:r>
      <w:r>
        <w:t xml:space="preserve">   fox    </w:t>
      </w:r>
      <w:r>
        <w:t xml:space="preserve">   Alligator    </w:t>
      </w:r>
      <w:r>
        <w:t xml:space="preserve">   crow    </w:t>
      </w:r>
      <w:r>
        <w:t xml:space="preserve">   snake    </w:t>
      </w:r>
      <w:r>
        <w:t xml:space="preserve">   Wolf    </w:t>
      </w:r>
      <w:r>
        <w:t xml:space="preserve">   Giraffa    </w:t>
      </w:r>
      <w:r>
        <w:t xml:space="preserve">   Hiphopotam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words</dc:title>
  <dcterms:created xsi:type="dcterms:W3CDTF">2021-10-11T01:22:43Z</dcterms:created>
  <dcterms:modified xsi:type="dcterms:W3CDTF">2021-10-11T01:22:43Z</dcterms:modified>
</cp:coreProperties>
</file>