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working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mongoose    </w:t>
      </w:r>
      <w:r>
        <w:t xml:space="preserve">   symbiotic    </w:t>
      </w:r>
      <w:r>
        <w:t xml:space="preserve">   cleaning station    </w:t>
      </w:r>
      <w:r>
        <w:t xml:space="preserve">   eel    </w:t>
      </w:r>
      <w:r>
        <w:t xml:space="preserve">   shrimp    </w:t>
      </w:r>
      <w:r>
        <w:t xml:space="preserve">   plover    </w:t>
      </w:r>
      <w:r>
        <w:t xml:space="preserve">   crocodile    </w:t>
      </w:r>
      <w:r>
        <w:t xml:space="preserve">   rhino    </w:t>
      </w:r>
      <w:r>
        <w:t xml:space="preserve">   oxpecker    </w:t>
      </w:r>
      <w:r>
        <w:t xml:space="preserve">   shark    </w:t>
      </w:r>
      <w:r>
        <w:t xml:space="preserve">   remora    </w:t>
      </w:r>
      <w:r>
        <w:t xml:space="preserve">   badger    </w:t>
      </w:r>
      <w:r>
        <w:t xml:space="preserve">   coyote    </w:t>
      </w:r>
      <w:r>
        <w:t xml:space="preserve">   honeyguide    </w:t>
      </w:r>
      <w:r>
        <w:t xml:space="preserve">   honey badger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working together</dc:title>
  <dcterms:created xsi:type="dcterms:W3CDTF">2021-10-11T01:22:31Z</dcterms:created>
  <dcterms:modified xsi:type="dcterms:W3CDTF">2021-10-11T01:22:31Z</dcterms:modified>
</cp:coreProperties>
</file>