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you can say hello to when you go outside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seagull    </w:t>
      </w:r>
      <w:r>
        <w:t xml:space="preserve">   tadpoles    </w:t>
      </w:r>
      <w:r>
        <w:t xml:space="preserve">   sheep    </w:t>
      </w:r>
      <w:r>
        <w:t xml:space="preserve">   cow    </w:t>
      </w:r>
      <w:r>
        <w:t xml:space="preserve">   bumblebee    </w:t>
      </w:r>
      <w:r>
        <w:t xml:space="preserve">   swan    </w:t>
      </w:r>
      <w:r>
        <w:t xml:space="preserve">   frog    </w:t>
      </w:r>
      <w:r>
        <w:t xml:space="preserve">   earthworm    </w:t>
      </w:r>
      <w:r>
        <w:t xml:space="preserve">   crow    </w:t>
      </w:r>
      <w:r>
        <w:t xml:space="preserve">   magpie    </w:t>
      </w:r>
      <w:r>
        <w:t xml:space="preserve">   beetles    </w:t>
      </w:r>
      <w:r>
        <w:t xml:space="preserve">   birds    </w:t>
      </w:r>
      <w:r>
        <w:t xml:space="preserve">   cat    </w:t>
      </w:r>
      <w:r>
        <w:t xml:space="preserve">   dog    </w:t>
      </w:r>
      <w:r>
        <w:t xml:space="preserve">   deer    </w:t>
      </w:r>
      <w:r>
        <w:t xml:space="preserve">   duck    </w:t>
      </w:r>
      <w:r>
        <w:t xml:space="preserve">   squirrel    </w:t>
      </w:r>
      <w:r>
        <w:t xml:space="preserve">   pigeon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you can say hello to when you go outside</dc:title>
  <dcterms:created xsi:type="dcterms:W3CDTF">2021-10-11T01:23:19Z</dcterms:created>
  <dcterms:modified xsi:type="dcterms:W3CDTF">2021-10-11T01:23:19Z</dcterms:modified>
</cp:coreProperties>
</file>