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you might find 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anteater    </w:t>
      </w:r>
      <w:r>
        <w:t xml:space="preserve">   frog    </w:t>
      </w:r>
      <w:r>
        <w:t xml:space="preserve">   sloth    </w:t>
      </w:r>
      <w:r>
        <w:t xml:space="preserve">   fish    </w:t>
      </w:r>
      <w:r>
        <w:t xml:space="preserve">   alligator    </w:t>
      </w:r>
      <w:r>
        <w:t xml:space="preserve">   horse    </w:t>
      </w:r>
      <w:r>
        <w:t xml:space="preserve">   flamingo    </w:t>
      </w:r>
      <w:r>
        <w:t xml:space="preserve">   camel    </w:t>
      </w:r>
      <w:r>
        <w:t xml:space="preserve">   zebra    </w:t>
      </w:r>
      <w:r>
        <w:t xml:space="preserve">   crocodile    </w:t>
      </w:r>
      <w:r>
        <w:t xml:space="preserve">   elephant    </w:t>
      </w:r>
      <w:r>
        <w:t xml:space="preserve">   gorilla    </w:t>
      </w:r>
      <w:r>
        <w:t xml:space="preserve">   bird    </w:t>
      </w:r>
      <w:r>
        <w:t xml:space="preserve">   bear    </w:t>
      </w:r>
      <w:r>
        <w:t xml:space="preserve">   giraffe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lizard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you might find at the zoo</dc:title>
  <dcterms:created xsi:type="dcterms:W3CDTF">2021-10-11T01:23:23Z</dcterms:created>
  <dcterms:modified xsi:type="dcterms:W3CDTF">2021-10-11T01:23:23Z</dcterms:modified>
</cp:coreProperties>
</file>