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you might find in a zoo</w:t>
      </w:r>
    </w:p>
    <w:p>
      <w:pPr>
        <w:pStyle w:val="Questions"/>
      </w:pPr>
      <w:r>
        <w:t xml:space="preserve">1. FFEIGRA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HEPTLEAN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OATUARGNN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NRETEAAT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ZPICEHMAEN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TAHEEHC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INPGENU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ARBZE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NIHOESCRORU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EICOCLDRO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NASKE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EMREKAT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ONAGRAKO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OORITEST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you might find in a zoo</dc:title>
  <dcterms:created xsi:type="dcterms:W3CDTF">2021-10-11T01:23:34Z</dcterms:created>
  <dcterms:modified xsi:type="dcterms:W3CDTF">2021-10-11T01:23:34Z</dcterms:modified>
</cp:coreProperties>
</file>