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 you would see on a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that wears a wooley jumper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animal comes from South America and might spit at you!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animal will catch the mice and rats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bird that goes "Cluck"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animal will herd the sheep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animal that goes "neigh"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female ............. is called a Nanny and a male is called a Billy.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animal really likes rolling in mud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animal looks like a small Llama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rodent that does not have a tail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with a white fluffy tail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 that looks like a horse that goes "HeeHaw"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name for a boy chicken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bird that loves paddling in a pond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rodents are big and have long tails </w:t>
            </w:r>
          </w:p>
        </w:tc>
      </w:tr>
    </w:tbl>
    <w:p>
      <w:pPr>
        <w:pStyle w:val="WordBankSmall"/>
      </w:pPr>
      <w:r>
        <w:t xml:space="preserve">   Chicken    </w:t>
      </w:r>
      <w:r>
        <w:t xml:space="preserve">   Donkey    </w:t>
      </w:r>
      <w:r>
        <w:t xml:space="preserve">   Pig    </w:t>
      </w:r>
      <w:r>
        <w:t xml:space="preserve">   Horse    </w:t>
      </w:r>
      <w:r>
        <w:t xml:space="preserve">   Rabbit    </w:t>
      </w:r>
      <w:r>
        <w:t xml:space="preserve">   Guinea-pig     </w:t>
      </w:r>
      <w:r>
        <w:t xml:space="preserve">   Cat    </w:t>
      </w:r>
      <w:r>
        <w:t xml:space="preserve">   Sheepdog    </w:t>
      </w:r>
      <w:r>
        <w:t xml:space="preserve">   Sheep    </w:t>
      </w:r>
      <w:r>
        <w:t xml:space="preserve">   Goat    </w:t>
      </w:r>
      <w:r>
        <w:t xml:space="preserve">   Duck    </w:t>
      </w:r>
      <w:r>
        <w:t xml:space="preserve">   Alpaca    </w:t>
      </w:r>
      <w:r>
        <w:t xml:space="preserve">   Llama    </w:t>
      </w:r>
      <w:r>
        <w:t xml:space="preserve">   Cockerel    </w:t>
      </w:r>
      <w:r>
        <w:t xml:space="preserve">   Rats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you would see on a farm</dc:title>
  <dcterms:created xsi:type="dcterms:W3CDTF">2021-10-11T01:23:42Z</dcterms:created>
  <dcterms:modified xsi:type="dcterms:W3CDTF">2021-10-11T01:23:42Z</dcterms:modified>
</cp:coreProperties>
</file>