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Animals/birds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swan    </w:t>
      </w:r>
      <w:r>
        <w:t xml:space="preserve">   sparrow    </w:t>
      </w:r>
      <w:r>
        <w:t xml:space="preserve">   robin    </w:t>
      </w:r>
      <w:r>
        <w:t xml:space="preserve">   eagle    </w:t>
      </w:r>
      <w:r>
        <w:t xml:space="preserve">   crow    </w:t>
      </w:r>
      <w:r>
        <w:t xml:space="preserve">   turtle    </w:t>
      </w:r>
      <w:r>
        <w:t xml:space="preserve">   frog    </w:t>
      </w:r>
      <w:r>
        <w:t xml:space="preserve">   mouse    </w:t>
      </w:r>
      <w:r>
        <w:t xml:space="preserve">   rat    </w:t>
      </w:r>
      <w:r>
        <w:t xml:space="preserve">   flamingo    </w:t>
      </w:r>
      <w:r>
        <w:t xml:space="preserve">   parrot    </w:t>
      </w:r>
      <w:r>
        <w:t xml:space="preserve">   chicken    </w:t>
      </w:r>
      <w:r>
        <w:t xml:space="preserve">   cow    </w:t>
      </w:r>
      <w:r>
        <w:t xml:space="preserve">   pig    </w:t>
      </w:r>
      <w:r>
        <w:t xml:space="preserve">   kangaroo    </w:t>
      </w:r>
      <w:r>
        <w:t xml:space="preserve">   lion    </w:t>
      </w:r>
      <w:r>
        <w:t xml:space="preserve">   tiger    </w:t>
      </w:r>
      <w:r>
        <w:t xml:space="preserve">   fox    </w:t>
      </w:r>
      <w:r>
        <w:t xml:space="preserve">   dogs    </w:t>
      </w:r>
      <w:r>
        <w:t xml:space="preserve">   bear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Animals/birds</dc:title>
  <dcterms:created xsi:type="dcterms:W3CDTF">2021-10-11T01:22:44Z</dcterms:created>
  <dcterms:modified xsi:type="dcterms:W3CDTF">2021-10-11T01:22:44Z</dcterms:modified>
</cp:coreProperties>
</file>