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Animaniacs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BEAVIS    </w:t>
      </w:r>
      <w:r>
        <w:t xml:space="preserve">   BLUTO    </w:t>
      </w:r>
      <w:r>
        <w:t xml:space="preserve">   BOBS BURGERS    </w:t>
      </w:r>
      <w:r>
        <w:t xml:space="preserve">   BUGS BUNNY    </w:t>
      </w:r>
      <w:r>
        <w:t xml:space="preserve">   BUTTHEAD    </w:t>
      </w:r>
      <w:r>
        <w:t xml:space="preserve">   CASPER    </w:t>
      </w:r>
      <w:r>
        <w:t xml:space="preserve">   CHARLIE BROWN    </w:t>
      </w:r>
      <w:r>
        <w:t xml:space="preserve">   DAFFY    </w:t>
      </w:r>
      <w:r>
        <w:t xml:space="preserve">   DUCK TALES    </w:t>
      </w:r>
      <w:r>
        <w:t xml:space="preserve">   FAMILY GUY    </w:t>
      </w:r>
      <w:r>
        <w:t xml:space="preserve">   FLINTSTONES    </w:t>
      </w:r>
      <w:r>
        <w:t xml:space="preserve">   FUTURAMA    </w:t>
      </w:r>
      <w:r>
        <w:t xml:space="preserve">   GARFIELD    </w:t>
      </w:r>
      <w:r>
        <w:t xml:space="preserve">   GARGAMEL    </w:t>
      </w:r>
      <w:r>
        <w:t xml:space="preserve">   GOOFY    </w:t>
      </w:r>
      <w:r>
        <w:t xml:space="preserve">   GRAVITY FALLS    </w:t>
      </w:r>
      <w:r>
        <w:t xml:space="preserve">   GUMBALL    </w:t>
      </w:r>
      <w:r>
        <w:t xml:space="preserve">   JETSONS    </w:t>
      </w:r>
      <w:r>
        <w:t xml:space="preserve">   JOHNNY QUEST    </w:t>
      </w:r>
      <w:r>
        <w:t xml:space="preserve">   MICKEY MOUSE    </w:t>
      </w:r>
      <w:r>
        <w:t xml:space="preserve">   PEANUTS    </w:t>
      </w:r>
      <w:r>
        <w:t xml:space="preserve">   PLUTO    </w:t>
      </w:r>
      <w:r>
        <w:t xml:space="preserve">   POOH    </w:t>
      </w:r>
      <w:r>
        <w:t xml:space="preserve">   POPEYE    </w:t>
      </w:r>
      <w:r>
        <w:t xml:space="preserve">   PORKY PIG    </w:t>
      </w:r>
      <w:r>
        <w:t xml:space="preserve">   POWERPUFF GIRLS    </w:t>
      </w:r>
      <w:r>
        <w:t xml:space="preserve">   REN AND STIMPY    </w:t>
      </w:r>
      <w:r>
        <w:t xml:space="preserve">   RICK AND MORTY    </w:t>
      </w:r>
      <w:r>
        <w:t xml:space="preserve">   ROBIN    </w:t>
      </w:r>
      <w:r>
        <w:t xml:space="preserve">   RUGRATS    </w:t>
      </w:r>
      <w:r>
        <w:t xml:space="preserve">   SCOOBY DOO    </w:t>
      </w:r>
      <w:r>
        <w:t xml:space="preserve">   SHAGGY    </w:t>
      </w:r>
      <w:r>
        <w:t xml:space="preserve">   SHREDDER    </w:t>
      </w:r>
      <w:r>
        <w:t xml:space="preserve">   SHREK    </w:t>
      </w:r>
      <w:r>
        <w:t xml:space="preserve">   SIMPSONS    </w:t>
      </w:r>
      <w:r>
        <w:t xml:space="preserve">   SMURFS    </w:t>
      </w:r>
      <w:r>
        <w:t xml:space="preserve">   SNOOPY    </w:t>
      </w:r>
      <w:r>
        <w:t xml:space="preserve">   SOUTH PARK    </w:t>
      </w:r>
      <w:r>
        <w:t xml:space="preserve">   SPIDERMAN    </w:t>
      </w:r>
      <w:r>
        <w:t xml:space="preserve">   SPONGEBOB    </w:t>
      </w:r>
      <w:r>
        <w:t xml:space="preserve">   TEEN TITANS    </w:t>
      </w:r>
      <w:r>
        <w:t xml:space="preserve">   THUNDERCATS    </w:t>
      </w:r>
      <w:r>
        <w:t xml:space="preserve">   TIGGER    </w:t>
      </w:r>
      <w:r>
        <w:t xml:space="preserve">   TOM AND JERRY    </w:t>
      </w:r>
      <w:r>
        <w:t xml:space="preserve">   TWEETY    </w:t>
      </w:r>
      <w:r>
        <w:t xml:space="preserve">   XMEN    </w:t>
      </w:r>
      <w:r>
        <w:t xml:space="preserve">   YOGI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Animaniacs Word Search</dc:title>
  <dcterms:created xsi:type="dcterms:W3CDTF">2021-10-11T01:23:49Z</dcterms:created>
  <dcterms:modified xsi:type="dcterms:W3CDTF">2021-10-11T01:23:49Z</dcterms:modified>
</cp:coreProperties>
</file>