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Animate (living) Nouns JLPT LV. N5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</w:tr>
    </w:tbl>
    <w:p>
      <w:pPr>
        <w:pStyle w:val="WordBankLarge"/>
      </w:pPr>
      <w:r>
        <w:t xml:space="preserve">   あなた    </w:t>
      </w:r>
      <w:r>
        <w:t xml:space="preserve">   いぬ    </w:t>
      </w:r>
      <w:r>
        <w:t xml:space="preserve">   いもうと    </w:t>
      </w:r>
      <w:r>
        <w:t xml:space="preserve">   おかあさん    </w:t>
      </w:r>
      <w:r>
        <w:t xml:space="preserve">   おとうさん    </w:t>
      </w:r>
      <w:r>
        <w:t xml:space="preserve">   おとうと    </w:t>
      </w:r>
      <w:r>
        <w:t xml:space="preserve">   おとこのこ    </w:t>
      </w:r>
      <w:r>
        <w:t xml:space="preserve">   おとな    </w:t>
      </w:r>
      <w:r>
        <w:t xml:space="preserve">   おにいさん    </w:t>
      </w:r>
      <w:r>
        <w:t xml:space="preserve">   おねえさん    </w:t>
      </w:r>
      <w:r>
        <w:t xml:space="preserve">   おんなのひと    </w:t>
      </w:r>
      <w:r>
        <w:t xml:space="preserve">   こども    </w:t>
      </w:r>
      <w:r>
        <w:t xml:space="preserve">   ぞう    </w:t>
      </w:r>
      <w:r>
        <w:t xml:space="preserve">   ともだち    </w:t>
      </w:r>
      <w:r>
        <w:t xml:space="preserve">   とり    </w:t>
      </w:r>
      <w:r>
        <w:t xml:space="preserve">   ねこ    </w:t>
      </w:r>
      <w:r>
        <w:t xml:space="preserve">   わたし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Animate (living) Nouns JLPT LV. N5</dc:title>
  <dcterms:created xsi:type="dcterms:W3CDTF">2021-10-11T01:23:24Z</dcterms:created>
  <dcterms:modified xsi:type="dcterms:W3CDTF">2021-10-11T01:23:24Z</dcterms:modified>
</cp:coreProperties>
</file>