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Animated 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Many Adventures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Bear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Chose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 by Gorillas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in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Honor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Alice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___________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Can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___________ and the Seven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Fox and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Arabian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Emperor's New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Sky is Falling!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and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 from the Rich, Give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101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 with All the Colors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Rapunzel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Judy and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 It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Wreck-It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Lilo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Lady and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Little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__________: the Lost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Greek Mythology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Animated Disney Movies</dc:title>
  <dcterms:created xsi:type="dcterms:W3CDTF">2021-10-11T01:22:57Z</dcterms:created>
  <dcterms:modified xsi:type="dcterms:W3CDTF">2021-10-11T01:22:57Z</dcterms:modified>
</cp:coreProperties>
</file>