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Animated Movies</w:t>
      </w:r>
    </w:p>
    <w:p>
      <w:pPr>
        <w:pStyle w:val="Questions"/>
      </w:pPr>
      <w:r>
        <w:t xml:space="preserve">1. BBMIA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DYLA NDA EHT PTMAR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CPANATI TIUADERNNPS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OHW OT TAIRN YORU DGRONA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YTO OTYSR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PLBSCEADEI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ETH NIOL GNKI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EHT PSNRISCE DAN HTE GROF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FINDIGN NEOM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KUGN FU DPAAN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AADNILD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HET YGRNA BDSRI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TEH PSEUATN IEOVM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TYO TSRYO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KRSEH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HET LILETT IRMMDAE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NFZERO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ETH NECRBLEIIDS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HET CNELRBEIDIS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REOILTATLUA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IMSINON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011 INTAMLSADA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NFAASTIA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ATBYEU NAD HET ATSEB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ZITAPOOO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NAMAO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NTRSEOSM NCI.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NMALU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CNIPHIOOC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Animated Movies</dc:title>
  <dcterms:created xsi:type="dcterms:W3CDTF">2021-10-11T01:23:18Z</dcterms:created>
  <dcterms:modified xsi:type="dcterms:W3CDTF">2021-10-11T01:23:18Z</dcterms:modified>
</cp:coreProperties>
</file>