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Animated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Lots of Minions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love can melt a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He's a mean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Loses her glass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heros fight to recover stolen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stonekeeper tries to keep the village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Vacation spot for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all takes place in the circle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he wants is to win a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fall in love before the rose petal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Princess turns her mom into 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decker couch saves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Penguins like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 tries to find his son lost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Screams power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lives in 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you ever seen an elephant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Animated Movies</dc:title>
  <dcterms:created xsi:type="dcterms:W3CDTF">2021-10-11T01:23:22Z</dcterms:created>
  <dcterms:modified xsi:type="dcterms:W3CDTF">2021-10-11T01:23:22Z</dcterms:modified>
</cp:coreProperties>
</file>