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Animated real life or cartoon charcters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John wick    </w:t>
      </w:r>
      <w:r>
        <w:t xml:space="preserve">   Pete    </w:t>
      </w:r>
      <w:r>
        <w:t xml:space="preserve">   Peter pan    </w:t>
      </w:r>
      <w:r>
        <w:t xml:space="preserve">   Batman    </w:t>
      </w:r>
      <w:r>
        <w:t xml:space="preserve">   Shrek    </w:t>
      </w:r>
      <w:r>
        <w:t xml:space="preserve">   Sully    </w:t>
      </w:r>
      <w:r>
        <w:t xml:space="preserve">   Shecula    </w:t>
      </w:r>
      <w:r>
        <w:t xml:space="preserve">   Malguli    </w:t>
      </w:r>
      <w:r>
        <w:t xml:space="preserve">   Buzz lightyear    </w:t>
      </w:r>
      <w:r>
        <w:t xml:space="preserve">   Woody    </w:t>
      </w:r>
      <w:r>
        <w:t xml:space="preserve">   Indiana jones    </w:t>
      </w:r>
      <w:r>
        <w:t xml:space="preserve">   Baloo    </w:t>
      </w:r>
      <w:r>
        <w:t xml:space="preserve">   Anna    </w:t>
      </w:r>
      <w:r>
        <w:t xml:space="preserve">   Elsa    </w:t>
      </w:r>
      <w:r>
        <w:t xml:space="preserve">   Dory    </w:t>
      </w:r>
      <w:r>
        <w:t xml:space="preserve">   Nemo    </w:t>
      </w:r>
      <w:r>
        <w:t xml:space="preserve">   Tinkerbell    </w:t>
      </w:r>
      <w:r>
        <w:t xml:space="preserve">   Mike    </w:t>
      </w:r>
      <w:r>
        <w:t xml:space="preserve">   Jack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Animated real life or cartoon charcters</dc:title>
  <dcterms:created xsi:type="dcterms:W3CDTF">2021-10-11T01:21:59Z</dcterms:created>
  <dcterms:modified xsi:type="dcterms:W3CDTF">2021-10-11T01:21:59Z</dcterms:modified>
</cp:coreProperties>
</file>