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Disney    </w:t>
      </w:r>
      <w:r>
        <w:t xml:space="preserve">   Background    </w:t>
      </w:r>
      <w:r>
        <w:t xml:space="preserve">   Foreground    </w:t>
      </w:r>
      <w:r>
        <w:t xml:space="preserve">   Export    </w:t>
      </w:r>
      <w:r>
        <w:t xml:space="preserve">   Flipbook    </w:t>
      </w:r>
      <w:r>
        <w:t xml:space="preserve">   Storyboard    </w:t>
      </w:r>
      <w:r>
        <w:t xml:space="preserve">   Frames    </w:t>
      </w:r>
      <w:r>
        <w:t xml:space="preserve">   Timeline    </w:t>
      </w:r>
      <w:r>
        <w:t xml:space="preserve">   Photoshop    </w:t>
      </w:r>
      <w:r>
        <w:t xml:space="preserve">   Sketchbook    </w:t>
      </w:r>
      <w:r>
        <w:t xml:space="preserve">   Stop Motion    </w:t>
      </w:r>
      <w:r>
        <w:t xml:space="preserve">   3D animation    </w:t>
      </w:r>
      <w:r>
        <w:t xml:space="preserve">   Traditional    </w:t>
      </w:r>
      <w:r>
        <w:t xml:space="preserve">   2D animation    </w:t>
      </w:r>
      <w:r>
        <w:t xml:space="preserve">   Animation    </w:t>
      </w:r>
      <w:r>
        <w:t xml:space="preserve">   Wacom    </w:t>
      </w:r>
      <w:r>
        <w:t xml:space="preserve">   Tablet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</dc:title>
  <dcterms:created xsi:type="dcterms:W3CDTF">2021-10-11T01:22:47Z</dcterms:created>
  <dcterms:modified xsi:type="dcterms:W3CDTF">2021-10-11T01:22:47Z</dcterms:modified>
</cp:coreProperties>
</file>