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aardman    </w:t>
      </w:r>
      <w:r>
        <w:t xml:space="preserve">   dreamworks    </w:t>
      </w:r>
      <w:r>
        <w:t xml:space="preserve">   pixar    </w:t>
      </w:r>
      <w:r>
        <w:t xml:space="preserve">   disney    </w:t>
      </w:r>
      <w:r>
        <w:t xml:space="preserve">   animation    </w:t>
      </w:r>
      <w:r>
        <w:t xml:space="preserve">   background    </w:t>
      </w:r>
      <w:r>
        <w:t xml:space="preserve">   character    </w:t>
      </w:r>
      <w:r>
        <w:t xml:space="preserve">   flash    </w:t>
      </w:r>
      <w:r>
        <w:t xml:space="preserve">   foreground    </w:t>
      </w:r>
      <w:r>
        <w:t xml:space="preserve">   frame    </w:t>
      </w:r>
      <w:r>
        <w:t xml:space="preserve">   keyframe    </w:t>
      </w:r>
      <w:r>
        <w:t xml:space="preserve">   layer    </w:t>
      </w:r>
      <w:r>
        <w:t xml:space="preserve">   motion    </w:t>
      </w:r>
      <w:r>
        <w:t xml:space="preserve">   path    </w:t>
      </w:r>
      <w:r>
        <w:t xml:space="preserve">   shape    </w:t>
      </w:r>
      <w:r>
        <w:t xml:space="preserve">   stage    </w:t>
      </w:r>
      <w:r>
        <w:t xml:space="preserve">   storyboard    </w:t>
      </w:r>
      <w:r>
        <w:t xml:space="preserve">   symbol    </w:t>
      </w:r>
      <w:r>
        <w:t xml:space="preserve">   timeline    </w:t>
      </w:r>
      <w:r>
        <w:t xml:space="preserve">   tween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</dc:title>
  <dcterms:created xsi:type="dcterms:W3CDTF">2021-10-11T01:22:52Z</dcterms:created>
  <dcterms:modified xsi:type="dcterms:W3CDTF">2021-10-11T01:22:52Z</dcterms:modified>
</cp:coreProperties>
</file>