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houdini    </w:t>
      </w:r>
      <w:r>
        <w:t xml:space="preserve">   realflow    </w:t>
      </w:r>
      <w:r>
        <w:t xml:space="preserve">   silhoutte    </w:t>
      </w:r>
      <w:r>
        <w:t xml:space="preserve">   mocha    </w:t>
      </w:r>
      <w:r>
        <w:t xml:space="preserve">   graphic designing    </w:t>
      </w:r>
      <w:r>
        <w:t xml:space="preserve">   nuke    </w:t>
      </w:r>
      <w:r>
        <w:t xml:space="preserve">   audition    </w:t>
      </w:r>
      <w:r>
        <w:t xml:space="preserve">   premiere    </w:t>
      </w:r>
      <w:r>
        <w:t xml:space="preserve">   corel draw    </w:t>
      </w:r>
      <w:r>
        <w:t xml:space="preserve">   after effects    </w:t>
      </w:r>
      <w:r>
        <w:t xml:space="preserve">   maya    </w:t>
      </w:r>
      <w:r>
        <w:t xml:space="preserve">   max    </w:t>
      </w:r>
      <w:r>
        <w:t xml:space="preserve">   broadcasting    </w:t>
      </w:r>
      <w:r>
        <w:t xml:space="preserve">   augmented reality    </w:t>
      </w:r>
      <w:r>
        <w:t xml:space="preserve">   virtual reality    </w:t>
      </w:r>
      <w:r>
        <w:t xml:space="preserve">   web designing    </w:t>
      </w:r>
      <w:r>
        <w:t xml:space="preserve">   chroma    </w:t>
      </w:r>
      <w:r>
        <w:t xml:space="preserve">   multimedia    </w:t>
      </w:r>
      <w:r>
        <w:t xml:space="preserve">   gaming    </w:t>
      </w:r>
      <w:r>
        <w:t xml:space="preserve">   visual effects    </w:t>
      </w:r>
      <w:r>
        <w:t xml:space="preserve">   Photoshop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Animation</dc:title>
  <dcterms:created xsi:type="dcterms:W3CDTF">2021-10-11T01:22:54Z</dcterms:created>
  <dcterms:modified xsi:type="dcterms:W3CDTF">2021-10-11T01:22:54Z</dcterms:modified>
</cp:coreProperties>
</file>